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S7-200SMART PLC应用技术</w:t>
      </w:r>
    </w:p>
    <w:p>
      <w:r>
        <w:rPr>
          <w:rFonts w:ascii="宋体" w:hAnsi="宋体" w:eastAsia="宋体"/>
          <w:sz w:val="24"/>
        </w:rPr>
        <w:t>郑渊,江波,王丽霞,郝兰英,徐哲参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S7-200SMART 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郑渊,江波,王丽霞,郝兰英,徐哲参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9787519857608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PLC技术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控制器、接触器、起动器、电磁铁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本书是作者在总结多年来的职业技术教学、职业技能培养和工程实践经验的基础上编写的。</w:t>
      </w:r>
    </w:p>
    <w:p/>
    <w:p>
      <w:r>
        <w:t>本书出售、求购地址：https://www.jiaokey.com/book/detail/14975599.html</w:t>
      </w:r>
    </w:p>
    <w:p>
      <w:r>
        <w:t>更多控制器、接触器、起动器、电磁铁图书推荐：https://www.jiaokey.com</w:t>
      </w:r>
    </w:p>
    <w:p>
      <w:r>
        <w:t>郑渊,江波,王丽霞,郝兰英,徐哲参 其他作品：https://www.jiaokey.com/tag/郑渊,江波,王丽霞,郝兰英,徐哲参.html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