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计算机算法</w:t>
      </w:r>
    </w:p>
    <w:p>
      <w:r>
        <w:rPr>
          <w:rFonts w:ascii="宋体" w:hAnsi="宋体" w:eastAsia="宋体"/>
          <w:sz w:val="24"/>
        </w:rPr>
        <w:t>刘洪波，陈飞，张博，邹婷婷编著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刘洪波，陈飞，张博，邹婷婷编著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978-7-5632-4054-8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了计算机算法，内容涉及算法分析基础，循环与递归，算法与数据结构，算法优化的基本技巧与模型，主代法，蛮力法，贪婪法，分治法，动态规划，图搜索，启发式搜索，集合算法，自然随机启发式算法。</w:t>
      </w:r>
    </w:p>
    <w:p/>
    <w:p>
      <w:r>
        <w:t>本书出售、求购地址：https://www.jiaokey.com/book/detail/14975531.html</w:t>
      </w:r>
    </w:p>
    <w:p>
      <w:r>
        <w:t>更多相关图书推荐：https://www.jiaokey.com</w:t>
      </w:r>
    </w:p>
    <w:p>
      <w:r>
        <w:t>刘洪波，陈飞，张博，邹婷婷编著 其他作品：https://www.jiaokey.com/tag/刘洪波，陈飞，张博，邹婷婷编著.html</w:t>
      </w:r>
    </w:p>
    <w:p>
      <w:r>
        <w:t>关键词搜索：https://www.jiaokey.com/tag/计算机算法.html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