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唰唰侦探 10 推理真相</w:t>
      </w:r>
    </w:p>
    <w:p>
      <w:r>
        <w:rPr>
          <w:rFonts w:ascii="宋体" w:hAnsi="宋体" w:eastAsia="宋体"/>
          <w:sz w:val="24"/>
        </w:rPr>
        <w:t>（韩）金禧男著；朴美阳译；（韩）朴宇熙绘画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唰唰侦探 10 推理真相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（韩）金禧男著；朴美阳译；（韩）朴宇熙绘画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978-7-5207-1952-0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43.80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哔哩哔哩，哔哔哔！ 谁在大巴车上乱涂乱画呢方正少年团的成员不见了，他还能准时演出吗烟花大会上的可疑小偷，他的不在场证明是真的吗名画失窃，如何从出入房间的四个人里找到罪犯这次我们一步步推理真相，试着提高自己的推理力吧！</w:t>
      </w:r>
    </w:p>
    <w:p/>
    <w:p>
      <w:r>
        <w:t>本书出售、求购地址：https://www.jiaokey.com/book/detail/14975269.html</w:t>
      </w:r>
    </w:p>
    <w:p>
      <w:r>
        <w:t>更多相关图书推荐：https://www.jiaokey.com</w:t>
      </w:r>
    </w:p>
    <w:p>
      <w:r>
        <w:t>（韩）金禧男著；朴美阳译；（韩）朴宇熙绘画 其他作品：https://www.jiaokey.com/tag/（韩）金禧男著；朴美阳译；（韩）朴宇熙绘画.html</w:t>
      </w:r>
    </w:p>
    <w:p>
      <w:r>
        <w:t>关键词搜索：https://www.jiaokey.com/tag/儿童故事-图画故事-韩国-现代.html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