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侯雁北散文选</w:t>
      </w:r>
    </w:p>
    <w:p>
      <w:r>
        <w:rPr>
          <w:rFonts w:ascii="宋体" w:hAnsi="宋体" w:eastAsia="宋体"/>
          <w:sz w:val="24"/>
        </w:rPr>
        <w:t>侯雁北著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侯雁北散文选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978-7-5695-1890-0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书选编了著名老作家侯雁北先生从事文学创作六十余年来，在各大报刊上发表的精美散文100余篇，全书共20万字，集中了作者一生教学之余勤力笔耕的精华，包含了作者生活、工作的观察与思考，既有作家对童年生活的漫忆，又有作家对人生百味的体悟，还有作家对...</w:t>
      </w:r>
    </w:p>
    <w:p/>
    <w:p>
      <w:r>
        <w:t>本书出售、求购地址：https://www.jiaokey.com/book/detail/14975213.html</w:t>
      </w:r>
    </w:p>
    <w:p>
      <w:r>
        <w:t>更多相关图书推荐：https://www.jiaokey.com</w:t>
      </w:r>
    </w:p>
    <w:p>
      <w:r>
        <w:t>侯雁北著 其他作品：https://www.jiaokey.com/tag/侯雁北著.html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