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大学应用语文</w:t>
      </w:r>
    </w:p>
    <w:p>
      <w:r>
        <w:rPr>
          <w:rFonts w:ascii="宋体" w:hAnsi="宋体" w:eastAsia="宋体"/>
          <w:sz w:val="24"/>
        </w:rPr>
        <w:t>刘志庆主编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大学应用语文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978-7-5672-3491-8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大学语文课-教材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四大模块：模块一为书香墨海，内容以书法欣赏与创作为主，让学生提高书法鉴赏能力，培养书法创作能力。模块二为阅读与鉴赏，包含“问道求知”“故园述怀”“自然咏叹”“家国情怀”“爱之咏叹”“生命礼赞”六个单元，节选了部分优秀的范文，旨在提高学...</w:t>
      </w:r>
    </w:p>
    <w:p/>
    <w:p>
      <w:r>
        <w:t>本书出售、求购地址：https://www.jiaokey.com/book/detail/14975212.html</w:t>
      </w:r>
    </w:p>
    <w:p>
      <w:r>
        <w:t>更多相关图书推荐：https://www.jiaokey.com</w:t>
      </w:r>
    </w:p>
    <w:p>
      <w:r>
        <w:t>刘志庆主编 其他作品：https://www.jiaokey.com/tag/刘志庆主编.html</w:t>
      </w:r>
    </w:p>
    <w:p>
      <w:r>
        <w:t>关键词搜索：https://www.jiaokey.com/tag/大学语文课-教材.html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