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怎样提高蛋鸡养殖效益</w:t>
      </w:r>
    </w:p>
    <w:p>
      <w:r>
        <w:rPr>
          <w:rFonts w:ascii="宋体" w:hAnsi="宋体" w:eastAsia="宋体"/>
          <w:sz w:val="24"/>
        </w:rPr>
        <w:t>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怎样提高蛋鸡养殖效益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978-7-111-65315-8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卵用鸡-饲养管理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提高蛋鸡养殖经济效益为核心，内容共分11章，从我国蛋鸡生产现状、存在问题及趋势入手，围绕蛋鸡生物学特性、市场规律、选种引种、饲料使用、种鸡饲养、雏鸡培育、安全生产、鸡病防治、环境调控、经营管理等，向细节、理念、良种、成本、繁殖、成活、...</w:t>
      </w:r>
    </w:p>
    <w:p/>
    <w:p>
      <w:r>
        <w:t>本书出售、求购地址：https://www.jiaokey.com/book/detail/14974521.html</w:t>
      </w:r>
    </w:p>
    <w:p>
      <w:r>
        <w:t>更多相关图书推荐：https://www.jiaokey.com</w:t>
      </w:r>
    </w:p>
    <w:p>
      <w:r>
        <w:t>张丁华编著 其他作品：https://www.jiaokey.com/tag/张丁华编著.html</w:t>
      </w:r>
    </w:p>
    <w:p>
      <w:r>
        <w:t>关键词搜索：https://www.jiaokey.com/tag/卵用鸡-饲养管理.html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