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系统内分泌学 下</w:t>
      </w:r>
    </w:p>
    <w:p>
      <w:r>
        <w:rPr>
          <w:rFonts w:ascii="宋体" w:hAnsi="宋体" w:eastAsia="宋体"/>
          <w:sz w:val="24"/>
        </w:rPr>
        <w:t>赵家军，彭永德主编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系统内分泌学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赵家军，彭永德主编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978-7-5046-8982-5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内分泌学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现代研究发现，内分泌器官系统与全身各器官系统存在着“交叉点”，而这些“交叉点”正是未来内分泌学学术新发现、新进展的突破点。 本书的主创团队会集了国内几代内分泌领域的专家学者，由全国内分泌领域权威专家、山东第一医科大学附属省立医院的赵家军教授...</w:t>
      </w:r>
    </w:p>
    <w:p/>
    <w:p>
      <w:r>
        <w:t>本书出售、求购地址：https://www.jiaokey.com/book/detail/14974505.html</w:t>
      </w:r>
    </w:p>
    <w:p>
      <w:r>
        <w:t>更多相关图书推荐：https://www.jiaokey.com</w:t>
      </w:r>
    </w:p>
    <w:p>
      <w:r>
        <w:t>赵家军，彭永德主编 其他作品：https://www.jiaokey.com/tag/赵家军，彭永德主编.html</w:t>
      </w:r>
    </w:p>
    <w:p>
      <w:r>
        <w:t>关键词搜索：https://www.jiaokey.com/tag/内分泌学.html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