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区块链很简单</w:t>
      </w:r>
    </w:p>
    <w:p>
      <w:r>
        <w:rPr>
          <w:rFonts w:ascii="宋体" w:hAnsi="宋体" w:eastAsia="宋体"/>
          <w:sz w:val="24"/>
        </w:rPr>
        <w:t>汤强著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978-7-111-62870-5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电子商务－支付方式－指南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区块链知识的简明读本，24个故事解决“入门、进阶、专业理解、核心应用、专业防割”五个关于区块链的基本问题。内容方面专业功底扎实，从底层切入旁征博引，将一个个生涩的概念解读的透彻明了；写作手法轻松，数据、案例、图表、素材、手绘等多种表现...</w:t>
      </w:r>
    </w:p>
    <w:p/>
    <w:p>
      <w:r>
        <w:t>本书出售、求购地址：https://www.jiaokey.com/book/detail/14974142.html</w:t>
      </w:r>
    </w:p>
    <w:p>
      <w:r>
        <w:t>更多相关图书推荐：https://www.jiaokey.com</w:t>
      </w:r>
    </w:p>
    <w:p>
      <w:r>
        <w:t>汤强著 其他作品：https://www.jiaokey.com/tag/汤强著.html</w:t>
      </w:r>
    </w:p>
    <w:p>
      <w:r>
        <w:t>关键词搜索：https://www.jiaokey.com/tag/电子商务－支付方式－指南.html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