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农业与食品论争</w:t>
      </w:r>
    </w:p>
    <w:p>
      <w:r>
        <w:rPr>
          <w:rFonts w:ascii="宋体" w:hAnsi="宋体" w:eastAsia="宋体"/>
          <w:sz w:val="24"/>
        </w:rPr>
        <w:t>F.贝利诺伍德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9737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农业与食品论争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F.贝利诺伍德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本书出售、求购地址：https://www.jiaokey.com/book/detail/14973720.html</w:t>
      </w:r>
    </w:p>
    <w:p>
      <w:r>
        <w:t>更多相关图书推荐：https://www.jiaokey.com</w:t>
      </w:r>
    </w:p>
    <w:p>
      <w:r>
        <w:t>F.贝利诺伍德 其他作品：https://www.jiaokey.com/tag/F.贝利诺伍德.html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关键词搜索：https://www.jiaokey.com/tag/农业-普及读物.html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