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唐宋词与人生</w:t>
      </w:r>
    </w:p>
    <w:p>
      <w:r>
        <w:rPr>
          <w:rFonts w:ascii="宋体" w:hAnsi="宋体" w:eastAsia="宋体"/>
          <w:sz w:val="24"/>
        </w:rPr>
        <w:t>杨海明著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978-7-5684-1318-3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唐宋词-文学史研究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为“上编”和“下编”。上编以作家为中心，选择具有典型意义的词人或词人群体进行个案分析，重点论述他们独特的人生体验和人生态度等。下编以作品为中心，按照词所反映的社会生活和所表现的情感内容对宋词做“土壤学”的分类研究。全书以“人生”为切入点来读词论词，将唐宋词置于新的视野中做全面和重点的关照，提示了唐宋词与社会生活、与词人人生之间“华果与土壤”的关系。</w:t>
      </w:r>
    </w:p>
    <w:p/>
    <w:p>
      <w:r>
        <w:t>本书出售、求购地址：https://www.jiaokey.com/book/detail/14973679.html</w:t>
      </w:r>
    </w:p>
    <w:p>
      <w:r>
        <w:t>更多相关图书推荐：https://www.jiaokey.com</w:t>
      </w:r>
    </w:p>
    <w:p>
      <w:r>
        <w:t>杨海明著 其他作品：https://www.jiaokey.com/tag/杨海明著.html</w:t>
      </w:r>
    </w:p>
    <w:p>
      <w:r>
        <w:t>关键词搜索：https://www.jiaokey.com/tag/唐宋词-文学史研究.html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