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野未来</w:t>
      </w:r>
    </w:p>
    <w:p>
      <w:r>
        <w:rPr>
          <w:rFonts w:ascii="宋体" w:hAnsi="宋体" w:eastAsia="宋体"/>
          <w:sz w:val="24"/>
        </w:rPr>
        <w:t>王威廉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王威廉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9787521729870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幻想小说-小说集-中国-当代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野未来》所收录的11个故事由近及远，从GPS技术对生活和回忆的影响，屏幕对人与人真实联结的破坏，到记忆备份对记忆真实性的篡改，信息海洋对情感和体验的损害，再到人类对黑洞对太空的探索……王威廉试图用思辨和文学的语言，关注和想象人类未来某些阶段的变化和困惑：因为无人驾驶技术普及而下岗的出租车司机；可以闯入未来世界的底层人；人类对于情感记忆的wanmei剥离；外星人对地球人的隐秘劫持……</w:t>
      </w:r>
    </w:p>
    <w:p/>
    <w:p>
      <w:r>
        <w:t>本书出售、求购地址：https://www.jiaokey.com/book/detail/14973669.html</w:t>
      </w:r>
    </w:p>
    <w:p>
      <w:r>
        <w:t>更多当代作品（1949年~）图书推荐：https://www.jiaokey.com</w:t>
      </w:r>
    </w:p>
    <w:p>
      <w:r>
        <w:t>王威廉 其他作品：https://www.jiaokey.com/tag/王威廉.html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关键词搜索：https://www.jiaokey.com/tag/幻想小说-小说集-中国-当代.html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