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电力线损案例分析</w:t>
      </w:r>
    </w:p>
    <w:p>
      <w:r>
        <w:rPr>
          <w:rFonts w:ascii="宋体" w:hAnsi="宋体" w:eastAsia="宋体"/>
          <w:sz w:val="24"/>
        </w:rPr>
        <w:t>蔡延华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电力线损案例分析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蔡延华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978-7-83002-759-9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电力系统-线损计算-案例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的编写是基于“线损管理的成效关系到电网企业的效益，提升线损管理人员的线损异常处理技能是必要的，广东电网公司推行'线损合格一片，电费发行一片'工作机制，要求快速查找线损异常原因，缩短线损闭环处理周期”的背景，降损成功案例包括抄表核算问题、...</w:t>
      </w:r>
    </w:p>
    <w:p/>
    <w:p>
      <w:r>
        <w:t>本书出售、求购地址：https://www.jiaokey.com/book/detail/14973507.html</w:t>
      </w:r>
    </w:p>
    <w:p>
      <w:r>
        <w:t>更多相关图书推荐：https://www.jiaokey.com</w:t>
      </w:r>
    </w:p>
    <w:p>
      <w:r>
        <w:t>蔡延华 其他作品：https://www.jiaokey.com/tag/蔡延华.html</w:t>
      </w:r>
    </w:p>
    <w:p>
      <w:r>
        <w:t>关键词搜索：https://www.jiaokey.com/tag/电力系统-线损计算-案例.html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