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华章程序员书库 计算机系统解密 从理解计算机到编写高效代码</w:t>
      </w:r>
    </w:p>
    <w:p>
      <w:r>
        <w:rPr>
          <w:rFonts w:ascii="宋体" w:hAnsi="宋体" w:eastAsia="宋体"/>
          <w:sz w:val="24"/>
        </w:rPr>
        <w:t>（美）乔纳森·E.斯坦哈特（JONATHAN E.STEINHART）著；张开元，张淼译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华章程序员书库 计算机系统解密 从理解计算机到编写高效代码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（美）乔纳森·E.斯坦哈特（JONATHAN E.STEINHART）著；张开元，张淼译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978-7-111-68987-4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三部分。第1部分探讨了计算机硬件，包括内部语言、组合逻辑、顺序逻辑、组成原理、系统结构、通信接口等。第二部分研究了在硬件上运行的软件的行为和表现。第三部分涉及编程的艺术-与他人合作写出好的程序。</w:t>
      </w:r>
    </w:p>
    <w:p/>
    <w:p>
      <w:r>
        <w:t>本书出售、求购地址：https://www.jiaokey.com/book/detail/14973054.html</w:t>
      </w:r>
    </w:p>
    <w:p>
      <w:r>
        <w:t>更多相关图书推荐：https://www.jiaokey.com</w:t>
      </w:r>
    </w:p>
    <w:p>
      <w:r>
        <w:t>（美）乔纳森·E.斯坦哈特（JONATHAN E.STEINHART）著；张开元，张淼译 其他作品：https://www.jiaokey.com/tag/（美）乔纳森·E.斯坦哈特（JONATHAN E.STEINHART）著；张开元，张淼译.html</w:t>
      </w:r>
    </w:p>
    <w:p>
      <w:r>
        <w:t>关键词搜索：https://www.jiaokey.com/tag/计算机系统.html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