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数字经济与5G新商机</w:t>
      </w:r>
    </w:p>
    <w:p>
      <w:r>
        <w:rPr>
          <w:rFonts w:ascii="宋体" w:hAnsi="宋体" w:eastAsia="宋体"/>
          <w:sz w:val="24"/>
        </w:rPr>
        <w:t>彭昭著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数字经济与5G新商机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978-7-5763-0073-4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信息经济-关系-第五代移动通信系统-研究-中国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从技术角度讲，大数据、云计算、物联网、区块链、人工智能、5G通信等新兴技术，都属于数字经济范畴。而5G正在给数字经济带来前所未有的变革，除了运营商之外，来自不同领域的互联网公司、工业企业、初创公司都将搭乘5G这趟高速列车，进行数字化转型。不同领域的技术底蕴和思</w:t>
      </w:r>
    </w:p>
    <w:p/>
    <w:p>
      <w:r>
        <w:t>本书出售、求购地址：https://www.jiaokey.com/book/detail/14972911.html</w:t>
      </w:r>
    </w:p>
    <w:p>
      <w:r>
        <w:t>更多相关图书推荐：https://www.jiaokey.com</w:t>
      </w:r>
    </w:p>
    <w:p>
      <w:r>
        <w:t>彭昭著 其他作品：https://www.jiaokey.com/tag/彭昭著.html</w:t>
      </w:r>
    </w:p>
    <w:p>
      <w:r>
        <w:t>关键词搜索：https://www.jiaokey.com/tag/信息经济-关系-第五代移动通信系统-研究-中国.html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