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重庆市涪陵区抗日战争时期人口伤亡和财产损失</w:t>
      </w:r>
    </w:p>
    <w:p>
      <w:r>
        <w:rPr>
          <w:rFonts w:ascii="宋体" w:hAnsi="宋体" w:eastAsia="宋体"/>
          <w:sz w:val="24"/>
        </w:rPr>
        <w:t>杨云龙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重庆市涪陵区抗日战争时期人口伤亡和财产损失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978-7-5098-5501-0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抗日战争-损失-史料-涪陵区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书稿按照原中央党史研究室、重庆市委党史研究室有关要求，为全面真实地记录抗日战争时期日军飞机轰炸涪陵，给涪陵军民造成的巨大灾难，深刻揭露日本帝国主义肆意荼毒涪陵人民的残暴罪行，重庆市涪陵区委党史研究室编写本书。书稿是抗日战争时期中国人口伤亡和...</w:t>
      </w:r>
    </w:p>
    <w:p/>
    <w:p>
      <w:r>
        <w:t>本书出售、求购地址：https://www.jiaokey.com/book/detail/14972886.html</w:t>
      </w:r>
    </w:p>
    <w:p>
      <w:r>
        <w:t>更多相关图书推荐：https://www.jiaokey.com</w:t>
      </w:r>
    </w:p>
    <w:p>
      <w:r>
        <w:t>杨云龙 其他作品：https://www.jiaokey.com/tag/杨云龙.html</w:t>
      </w:r>
    </w:p>
    <w:p>
      <w:r>
        <w:t>关键词搜索：https://www.jiaokey.com/tag/抗日战争-损失-史料-涪陵区.html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