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山西省晋中市抗日战争时期人口伤亡和财产损失</w:t>
      </w:r>
    </w:p>
    <w:p>
      <w:r>
        <w:rPr>
          <w:rFonts w:ascii="宋体" w:hAnsi="宋体" w:eastAsia="宋体"/>
          <w:sz w:val="24"/>
        </w:rPr>
        <w:t>李新文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山西省晋中市抗日战争时期人口伤亡和财产损失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978-7-5098-5473-0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抗日战争-损失-史料-晋中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稿由山西省晋中市史志研究院编纂，是抗日战争时期中国人口伤亡和财产损失调研丛书B系列之一，这部书稿分为总序、《抗日战争时期中国人口伤亡和财产损失》课题调研工作规范和要求、山西省晋中市抗日战争时期人口伤亡和财产损失调研报告、专题调研报告、资料、大事记、总后记等部分。</w:t>
      </w:r>
    </w:p>
    <w:p/>
    <w:p>
      <w:r>
        <w:t>本书出售、求购地址：https://www.jiaokey.com/book/detail/14972873.html</w:t>
      </w:r>
    </w:p>
    <w:p>
      <w:r>
        <w:t>更多相关图书推荐：https://www.jiaokey.com</w:t>
      </w:r>
    </w:p>
    <w:p>
      <w:r>
        <w:t>李新文 其他作品：https://www.jiaokey.com/tag/李新文.html</w:t>
      </w:r>
    </w:p>
    <w:p>
      <w:r>
        <w:t>关键词搜索：https://www.jiaokey.com/tag/抗日战争-损失-史料-晋中.html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