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思慕雪&amp;果蔬汁 一杯锁住营养与健康</w:t>
      </w:r>
    </w:p>
    <w:p>
      <w:r>
        <w:rPr>
          <w:rFonts w:ascii="宋体" w:hAnsi="宋体" w:eastAsia="宋体"/>
          <w:sz w:val="24"/>
        </w:rPr>
        <w:t>（意）毛里齐奥·库萨尼（Maurizio Cusani），（意）钦齐亚·特伦基（Cinzia Trenchi）著；程艺蕾译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思慕雪&amp;果蔬汁 一杯锁住营养与健康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（意）毛里齐奥·库萨尼（Maurizio Cusani），（意）钦齐亚·特伦基（Cinzia Trenchi）著；程艺蕾译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978-7-5184-2442-9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果汁饮料-制作-蔬菜-饮料-制作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100种新鲜思慕雪和果蔬汁的制作方法，包括具体食材、配方和操作方法，并且在每款饮品中都说明了制作的难易程度、所需制作时间和一份所含的热量，详细介绍所用食材的功能特性，以及对人体健康的益处，帮助读者对健康有更好的把握。</w:t>
      </w:r>
    </w:p>
    <w:p/>
    <w:p>
      <w:r>
        <w:t>本书出售、求购地址：https://www.jiaokey.com/book/detail/14972676.html</w:t>
      </w:r>
    </w:p>
    <w:p>
      <w:r>
        <w:t>更多相关图书推荐：https://www.jiaokey.com</w:t>
      </w:r>
    </w:p>
    <w:p>
      <w:r>
        <w:t>（意）毛里齐奥·库萨尼（Maurizio Cusani），（意）钦齐亚·特伦基（Cinzia Trenchi）著；程艺蕾译 其他作品：https://www.jiaokey.com/tag/（意）毛里齐奥·库萨尼（Maurizio Cusani），（意）钦齐亚·特伦基（Cinzia Trenchi）著；程艺蕾译.html</w:t>
      </w:r>
    </w:p>
    <w:p>
      <w:r>
        <w:t>关键词搜索：https://www.jiaokey.com/tag/果汁饮料-制作-蔬菜-饮料-制作.html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