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城市之根 上海老城厢忆往</w:t>
      </w:r>
    </w:p>
    <w:p>
      <w:r>
        <w:rPr>
          <w:rFonts w:ascii="宋体" w:hAnsi="宋体" w:eastAsia="宋体"/>
          <w:sz w:val="24"/>
        </w:rPr>
        <w:t>上海通志馆，《上海滩》杂志编辑部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城市之根 上海老城厢忆往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上海通志馆，《上海滩》杂志编辑部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978-7-5671-3642-7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城市之根-上海老城厢忆往》是“《上海滩》丛书”中的一种，所收录的文章全面地展示了有着700余年历史的上海老城厢的前世今生和沧桑变迁。从上海设县筑城，到百业发展，从原先有”东方威尼斯”之称的城内水网纵横，舟楫交通，到填河筑路，从办学育人，到...</w:t>
      </w:r>
    </w:p>
    <w:p/>
    <w:p>
      <w:r>
        <w:t>本书出售、求购地址：https://www.jiaokey.com/book/detail/14972663.html</w:t>
      </w:r>
    </w:p>
    <w:p>
      <w:r>
        <w:t>更多相关图书推荐：https://www.jiaokey.com</w:t>
      </w:r>
    </w:p>
    <w:p>
      <w:r>
        <w:t>上海通志馆，《上海滩》杂志编辑部 其他作品：https://www.jiaokey.com/tag/上海通志馆，《上海滩》杂志编辑部.html</w:t>
      </w:r>
    </w:p>
    <w:p>
      <w:r>
        <w:t>关键词搜索：https://www.jiaokey.com/tag/上海-地方史.html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