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电力监控系统安全防护技术概论</w:t>
      </w:r>
    </w:p>
    <w:p>
      <w:r>
        <w:rPr>
          <w:rFonts w:ascii="宋体" w:hAnsi="宋体" w:eastAsia="宋体"/>
          <w:sz w:val="24"/>
        </w:rPr>
        <w:t>郭象吉,韩强,许志成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电力监控系统安全防护技术概论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郭象吉,韩强,许志成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9787512329904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电力监控系统-安全防护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网络安全基础知识，网络安全的重要性和地位，网络安全的现状及发展趋势，安全漏洞基本知识，密码学，经典非对称加密算法，社会工程学，电力专用安全防护体系，安全防护原则，电力调度数字证书系统等。</w:t>
      </w:r>
    </w:p>
    <w:p/>
    <w:p>
      <w:r>
        <w:t>本书出售、求购地址：https://www.jiaokey.com/book/detail/14972651.html</w:t>
      </w:r>
    </w:p>
    <w:p>
      <w:r>
        <w:t>更多电力系统的调度、管理、通信图书推荐：https://www.jiaokey.com</w:t>
      </w:r>
    </w:p>
    <w:p>
      <w:r>
        <w:t>郭象吉,韩强,许志成 其他作品：https://www.jiaokey.com/tag/郭象吉,韩强,许志成.html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关键词搜索：https://www.jiaokey.com/tag/电力监控系统-安全防护.html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