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妙哉吃喝之三</w:t>
      </w:r>
    </w:p>
    <w:p>
      <w:r>
        <w:rPr>
          <w:rFonts w:ascii="宋体" w:hAnsi="宋体" w:eastAsia="宋体"/>
          <w:sz w:val="24"/>
        </w:rPr>
        <w:t>广州文摘报社汇编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妙哉吃喝之三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广州文摘报社汇编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978-7-5454-6231-9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饮食-文化-中国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安生之本，必资于食，不知食宜者，不足以存生也。”时至今日，人们的饮食消费观念、对待饮食的态度，以及实现饮食行为的方式也正发生着巨大的变化。尝遍天下美味，还是家常的味道尤为令人难忘。本书教您如何用一些随手可得的食材，一些常见的调味料，通过不那么复杂的烹饪技法，让家常菜变得更美味、更营养，将“吃”提升到了享受的高度。</w:t>
      </w:r>
    </w:p>
    <w:p/>
    <w:p>
      <w:r>
        <w:t>本书出售、求购地址：https://www.jiaokey.com/book/detail/14972595.html</w:t>
      </w:r>
    </w:p>
    <w:p>
      <w:r>
        <w:t>更多相关图书推荐：https://www.jiaokey.com</w:t>
      </w:r>
    </w:p>
    <w:p>
      <w:r>
        <w:t>广州文摘报社汇编 其他作品：https://www.jiaokey.com/tag/广州文摘报社汇编.html</w:t>
      </w:r>
    </w:p>
    <w:p>
      <w:r>
        <w:t>关键词搜索：https://www.jiaokey.com/tag/饮食-文化-中国.html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