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新能源汽车维护技术</w:t>
      </w:r>
    </w:p>
    <w:p>
      <w:r>
        <w:rPr>
          <w:rFonts w:ascii="宋体" w:hAnsi="宋体" w:eastAsia="宋体"/>
          <w:sz w:val="24"/>
        </w:rPr>
        <w:t>吴书龙，金传琦，薛超仁编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吴书龙，金传琦，薛超仁编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978-7-5608-9253-5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新能源-汽车-车辆修理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新能源汽车维护基础知识、新能源汽车维护工艺规范、新能源汽车维护中职组国赛赛项作业等3部分内容。本书注重理实一体、以从实践中归纳的典型工作任务入手，实用性强、紧密围绕新能源汽车的作业安全、新能源汽车维护设备工具使用、帝豪EV450电动...</w:t>
      </w:r>
    </w:p>
    <w:p/>
    <w:p>
      <w:r>
        <w:t>本书出售、求购地址：https://www.jiaokey.com/book/detail/14972568.html</w:t>
      </w:r>
    </w:p>
    <w:p>
      <w:r>
        <w:t>更多相关图书推荐：https://www.jiaokey.com</w:t>
      </w:r>
    </w:p>
    <w:p>
      <w:r>
        <w:t>吴书龙，金传琦，薛超仁编 其他作品：https://www.jiaokey.com/tag/吴书龙，金传琦，薛超仁编.html</w:t>
      </w:r>
    </w:p>
    <w:p>
      <w:r>
        <w:t>关键词搜索：https://www.jiaokey.com/tag/新能源-汽车-车辆修理.html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