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桉树与豆科树种混交林土壤中酚酸物质的环境行为</w:t>
      </w:r>
    </w:p>
    <w:p>
      <w:r>
        <w:rPr>
          <w:rFonts w:ascii="宋体" w:hAnsi="宋体" w:eastAsia="宋体"/>
          <w:sz w:val="24"/>
        </w:rPr>
        <w:t>杨梅，叶绍明，黄晓露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桉树与豆科树种混交林土壤中酚酸物质的环境行为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杨梅，叶绍明，黄晓露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桉树属-豆科-混交林-土壤化学-土壤环境-研究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本书出售、求购地址：https://www.jiaokey.com/book/detail/14972366.html</w:t>
      </w:r>
    </w:p>
    <w:p>
      <w:r>
        <w:t>更多相关图书推荐：https://www.jiaokey.com</w:t>
      </w:r>
    </w:p>
    <w:p>
      <w:r>
        <w:t>杨梅，叶绍明，黄晓露 等 其他作品：https://www.jiaokey.com/tag/杨梅，叶绍明，黄晓露 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关键词搜索：https://www.jiaokey.com/tag/桉树属-豆科-混交林-土壤化学-土壤环境-研究.html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