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书名：面向领域问答系统的自然语言理解及语义文法学习方法</w:t>
      </w:r>
    </w:p>
    <w:p>
      <w:r>
        <w:t>作者：王东升著</w:t>
      </w:r>
    </w:p>
    <w:p>
      <w:r>
        <w:t>出版社：</w:t>
      </w:r>
    </w:p>
    <w:p>
      <w:r>
        <w:t>出版日期：2020</w:t>
      </w:r>
    </w:p>
    <w:p>
      <w:r>
        <w:t>总页数：209</w:t>
      </w:r>
    </w:p>
    <w:p>
      <w:r>
        <w:t>更多请访问教客网: www.jiaokey.com</w:t>
      </w:r>
    </w:p>
    <w:p>
      <w:r>
        <w:t>面向领域问答系统的自然语言理解及语义文法学习方法 评论地址：https://www.jiaokey.com/book/detail/14972309.html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