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离子注入法制备石墨烯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离子注入法制备石墨烯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978-7-5221-0384-6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石墨-纳米材料-制备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就团簇离子注入合成低缺陷石墨烯，超低能负团簇离子束系统及其在制备少层石墨烯中的应用，直接在衬底上合成石墨烯，负碳团簇离子注入铜箔制备石墨烯，碳化硅上合成石墨烯:通过碳团簇和氩离子注入降低石墨化温度，离子束混合技术在SiC上无转移合成类石墨烯的原子级薄碳膜等多个方面做了详细介绍。</w:t>
      </w:r>
    </w:p>
    <w:p/>
    <w:p>
      <w:r>
        <w:t>本书出售、求购地址：https://www.jiaokey.com/book/detail/14972219.html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关键词搜索：https://www.jiaokey.com/tag/石墨-纳米材料-制备.html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