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家长教育学</w:t>
      </w:r>
    </w:p>
    <w:p>
      <w:r>
        <w:rPr>
          <w:rFonts w:ascii="宋体" w:hAnsi="宋体" w:eastAsia="宋体"/>
          <w:sz w:val="24"/>
        </w:rPr>
        <w:t>（苏）瓦·亚·苏霍姆林斯基著；蔡汀译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（苏）瓦·亚·苏霍姆林斯基著；蔡汀译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978-7-5127-1921-7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人生下来，并不是为了像无人问津的尘埃那样无影无踪地消失。人生下来是为了在自己身后留下永久的收迹。——苏霍姆林斯基本书为苏联教育家苏霍姆林斯基的家庭教育专著，全书共分为三部分，包括同父母的七次谈话、论文集、给子女的信，虽有一定苏联时期的时代特色，但内容经典，是一部品质极好的家教作品，对当代父母和教师都具有极好的启发和引导价值。</w:t>
      </w:r>
    </w:p>
    <w:p/>
    <w:p>
      <w:r>
        <w:t>本书出售、求购地址：https://www.jiaokey.com/book/detail/14971652.html</w:t>
      </w:r>
    </w:p>
    <w:p>
      <w:r>
        <w:t>更多相关图书推荐：https://www.jiaokey.com</w:t>
      </w:r>
    </w:p>
    <w:p>
      <w:r>
        <w:t>（苏）瓦·亚·苏霍姆林斯基著；蔡汀译 其他作品：https://www.jiaokey.com/tag/（苏）瓦·亚·苏霍姆林斯基著；蔡汀译.html</w:t>
      </w:r>
    </w:p>
    <w:p>
      <w:r>
        <w:t>关键词搜索：https://www.jiaokey.com/tag/家庭教育-教育学.html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