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</w:t>
      </w:r>
    </w:p>
    <w:p>
      <w:r>
        <w:rPr>
          <w:rFonts w:ascii="宋体" w:hAnsi="宋体" w:eastAsia="宋体"/>
          <w:sz w:val="24"/>
        </w:rPr>
        <w:t>戴荣里著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978-7-201-16858-6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本书是作家从边疆瑞丽挂职回京后所创作的回忆边疆生活，感悟京城百态，对比思索人生的文学结晶。作家以朴实的笔触，真挚的感情，深情讴歌了边疆风景的自然之美，人文风貌的丰富之美。</w:t>
      </w:r>
    </w:p>
    <w:p/>
    <w:p>
      <w:r>
        <w:t>本书出售、求购地址：https://www.jiaokey.com/book/detail/14971387.html</w:t>
      </w:r>
    </w:p>
    <w:p>
      <w:r>
        <w:t>更多相关图书推荐：https://www.jiaokey.com</w:t>
      </w:r>
    </w:p>
    <w:p>
      <w:r>
        <w:t>戴荣里著 其他作品：https://www.jiaokey.com/tag/戴荣里著.html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