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名著传说寻中医</w:t>
      </w:r>
    </w:p>
    <w:p>
      <w:r>
        <w:rPr>
          <w:rFonts w:ascii="宋体" w:hAnsi="宋体" w:eastAsia="宋体"/>
          <w:sz w:val="24"/>
        </w:rPr>
        <w:t>张继伟,吴宏赟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名著传说寻中医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张继伟,吴宏赟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9787513270366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中国医药学-文化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与其他学科的关系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本书为2018年山东省“中医中药中国行-中医药健康文化推进行动的一项重点内容”，有省经费支持，免费发放大众。该分册重点介绍中医小故事。</w:t>
      </w:r>
    </w:p>
    <w:p/>
    <w:p>
      <w:r>
        <w:t>本书出售、求购地址：https://www.jiaokey.com/book/detail/14971119.html</w:t>
      </w:r>
    </w:p>
    <w:p>
      <w:r>
        <w:t>更多与其他学科的关系图书推荐：https://www.jiaokey.com</w:t>
      </w:r>
    </w:p>
    <w:p>
      <w:r>
        <w:t>张继伟,吴宏赟 其他作品：https://www.jiaokey.com/tag/张继伟,吴宏赟.html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关键词搜索：https://www.jiaokey.com/tag/中国医药学-文化.html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