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礼册  清道光壬辰年版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礼册  清道光壬辰年版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本书出售、求购地址：https://www.jiaokey.com/book/detail/14970972.html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礼册  清道光壬辰年版.html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