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书名：庆元县志  仁册  清道光壬辰年版</w:t>
      </w:r>
    </w:p>
    <w:p>
      <w:r>
        <w:t>作者：</w:t>
      </w:r>
    </w:p>
    <w:p>
      <w:r>
        <w:t>出版社：曲竹山房畸筠斋翻</w:t>
      </w:r>
    </w:p>
    <w:p>
      <w:r>
        <w:t>出版日期：1832</w:t>
      </w:r>
    </w:p>
    <w:p>
      <w:r>
        <w:t>总页数：180</w:t>
      </w:r>
    </w:p>
    <w:p>
      <w:r>
        <w:t>更多请访问教客网: www.jiaokey.com</w:t>
      </w:r>
    </w:p>
    <w:p>
      <w:r>
        <w:t>庆元县志  仁册  清道光壬辰年版 评论地址：https://www.jiaokey.com/book/detail/14970955.html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