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雪落有声 散文集</w:t>
      </w:r>
    </w:p>
    <w:p>
      <w:r>
        <w:rPr>
          <w:rFonts w:ascii="宋体" w:hAnsi="宋体" w:eastAsia="宋体"/>
          <w:sz w:val="24"/>
        </w:rPr>
        <w:t>李俊杰著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雪落有声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978-7-5670-2774-9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记录生活的散文集，记录了作者家乡的美好、人们的友善；记录了作者二十余年的军旅生活中艰苦奋斗、乐观向上的所见所闻，作者和战友们在雪域高原如何战胜困难，舍小家顾大家，奉献青春的生活和工作中的点点滴滴。如《车团战友》中“大雪下得有半米厚...</w:t>
      </w:r>
    </w:p>
    <w:p/>
    <w:p>
      <w:r>
        <w:t>本书出售、求购地址：https://www.jiaokey.com/book/detail/14970536.html</w:t>
      </w:r>
    </w:p>
    <w:p>
      <w:r>
        <w:t>更多相关图书推荐：https://www.jiaokey.com</w:t>
      </w:r>
    </w:p>
    <w:p>
      <w:r>
        <w:t>李俊杰著 其他作品：https://www.jiaokey.com/tag/李俊杰著.html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