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向着明亮那方</w:t>
      </w:r>
    </w:p>
    <w:p>
      <w:r>
        <w:rPr>
          <w:rFonts w:ascii="宋体" w:hAnsi="宋体" w:eastAsia="宋体"/>
          <w:sz w:val="24"/>
        </w:rPr>
        <w:t>张周艳著；凌翔总主编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向着明亮那方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张周艳著；凌翔总主编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978-7-5142-3237-0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讲述了一个在铁路小站工作的女孩的初心和诗心，记录了从大学校园踏入社会的成长和进步，表达了自己对生活和工作的热爱，对亲情友情爱情的珍惜。在人生旅途中始终向善、向美、向着明亮那方，展现了当代年轻人柔和、坚韧、执着向上、奋勇向前的正能量。</w:t>
      </w:r>
    </w:p>
    <w:p/>
    <w:p>
      <w:r>
        <w:t>本书出售、求购地址：https://www.jiaokey.com/book/detail/14970517.html</w:t>
      </w:r>
    </w:p>
    <w:p>
      <w:r>
        <w:t>更多相关图书推荐：https://www.jiaokey.com</w:t>
      </w:r>
    </w:p>
    <w:p>
      <w:r>
        <w:t>张周艳著；凌翔总主编 其他作品：https://www.jiaokey.com/tag/张周艳著；凌翔总主编.html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