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爸爸树  3  大树的天堂  美绘版</w:t>
      </w:r>
    </w:p>
    <w:p>
      <w:r>
        <w:rPr>
          <w:rFonts w:ascii="宋体" w:hAnsi="宋体" w:eastAsia="宋体"/>
          <w:sz w:val="24"/>
        </w:rPr>
        <w:t>刘海栖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935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9704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935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爸爸树  3  大树的天堂  美绘版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9787570707737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《爸爸树（美绘版）·3·大树的天堂》陈大树被妻子季菲菲解救后回到家，热心帮助别人，却发现自己给别人添了更多的麻烦。思前想后，他决定还是把自己变成一棵大树。在妻子和儿子的帮助下，他终于找到一块梦寐以求的肥沃土地，献身自己，孕育出一片森林，成为鸟类的天堂。</w:t>
      </w:r>
    </w:p>
    <w:p/>
    <w:p>
      <w:r>
        <w:t>本书出售、求购地址：https://www.jiaokey.com/book/detail/14970491.html</w:t>
      </w:r>
    </w:p>
    <w:p>
      <w:r>
        <w:t>更多当代作品（1949年~）图书推荐：https://www.jiaokey.com</w:t>
      </w:r>
    </w:p>
    <w:p>
      <w:r>
        <w:t>刘海栖 其他作品：https://www.jiaokey.com/tag/刘海栖.html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关键词搜索：https://www.jiaokey.com/tag/童话-中国-当代.html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