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三十只鸟儿正飞过</w:t>
      </w:r>
    </w:p>
    <w:p>
      <w:r>
        <w:rPr>
          <w:rFonts w:ascii="宋体" w:hAnsi="宋体" w:eastAsia="宋体"/>
          <w:sz w:val="24"/>
        </w:rPr>
        <w:t>何腾江著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三十只鸟儿正飞过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978-7-5583-2683-7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15种野鸟、15种昆虫、15种植物……构成了这本自然美文小书。童年生活的经历，是一笔巨大的写作财富。我选择书写大自然的一鸟一虫一树，那是因为我对大自然始终抱有一种虔诚的敬意。感恩故乡的山野给予了我宽阔的胸怀，感恩故乡的溪水润泽了我丰富的生命。</w:t>
      </w:r>
    </w:p>
    <w:p/>
    <w:p>
      <w:r>
        <w:t>本书出售、求购地址：https://www.jiaokey.com/book/detail/14970410.html</w:t>
      </w:r>
    </w:p>
    <w:p>
      <w:r>
        <w:t>更多相关图书推荐：https://www.jiaokey.com</w:t>
      </w:r>
    </w:p>
    <w:p>
      <w:r>
        <w:t>何腾江著 其他作品：https://www.jiaokey.com/tag/何腾江著.html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