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基于标准的小学语文单元整体教学</w:t>
      </w:r>
    </w:p>
    <w:p>
      <w:r>
        <w:rPr>
          <w:rFonts w:ascii="宋体" w:hAnsi="宋体" w:eastAsia="宋体"/>
          <w:sz w:val="24"/>
        </w:rPr>
        <w:t>丰际萍， 赵晓蕾， 聂淑香著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70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基于标准的小学语文单元整体教学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丰际萍， 赵晓蕾， 聂淑香著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本书出售、求购地址：https://www.jiaokey.com/book/detail/14970170.html</w:t>
      </w:r>
    </w:p>
    <w:p>
      <w:r>
        <w:t>更多相关图书推荐：https://www.jiaokey.com</w:t>
      </w:r>
    </w:p>
    <w:p>
      <w:r>
        <w:t>丰际萍， 赵晓蕾， 聂淑香著 其他作品：https://www.jiaokey.com/tag/丰际萍， 赵晓蕾， 聂淑香著.html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关键词搜索：https://www.jiaokey.com/tag/小学语文课-教学研究.html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