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云原生DevOps指南</w:t>
      </w:r>
    </w:p>
    <w:p>
      <w:r>
        <w:rPr>
          <w:rFonts w:ascii="宋体" w:hAnsi="宋体" w:eastAsia="宋体"/>
          <w:sz w:val="24"/>
        </w:rPr>
        <w:t>（美）约翰·克莱恩（JOHN KLEIN）著；张海龙，杜万，王晓枫译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云原生DevOps指南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（美）约翰·克莱恩（JOHN KLEIN）著；张海龙，杜万，王晓枫译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978-7-5680-7232-8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软件工程-指南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云服务、虚拟机、微服务的发展和普及，现在的软件开发任务对程序员的要求越来越高，除了会写代码，懂业务规则，程序员还必须清楚自己的代码是如何部署到云端或虚拟机上的，以及如何借助微服务缩短发布周期，提高部署效率。换句话说，现在的程序员必须掌握...</w:t>
      </w:r>
    </w:p>
    <w:p/>
    <w:p>
      <w:r>
        <w:t>本书出售、求购地址：https://www.jiaokey.com/book/detail/14970022.html</w:t>
      </w:r>
    </w:p>
    <w:p>
      <w:r>
        <w:t>更多相关图书推荐：https://www.jiaokey.com</w:t>
      </w:r>
    </w:p>
    <w:p>
      <w:r>
        <w:t>（美）约翰·克莱恩（JOHN KLEIN）著；张海龙，杜万，王晓枫译 其他作品：https://www.jiaokey.com/tag/（美）约翰·克莱恩（JOHN KLEIN）著；张海龙，杜万，王晓枫译.html</w:t>
      </w:r>
    </w:p>
    <w:p>
      <w:r>
        <w:t>关键词搜索：https://www.jiaokey.com/tag/软件工程-指南.html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