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TPP  CPTPP知识产权问题研究</w:t>
      </w:r>
    </w:p>
    <w:p>
      <w:r>
        <w:rPr>
          <w:rFonts w:ascii="宋体" w:hAnsi="宋体" w:eastAsia="宋体"/>
          <w:sz w:val="24"/>
        </w:rPr>
        <w:t>丛立先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TPP  CPTPP知识产权问题研究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9787521612615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知识产权-贸易法-研究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我国虽然不是CPTPP参与谈判国，最终达成的CPTPP知识产权规则也不会对我国产生强制力，但CPTPP成员国的知识产权法律制度会受到CPTPP的严格限制。CPTPP成员国多数都是我国的重要贸易伙伴，CPTPP的一些知识产权规则已经超出了TRIPs规定的条件，对世界贸易组织既存的多边体制产生影响，同时也对我国的对外贸易产生影响。本书对CPTPP中的知识产权标准进行分析，旨在为我国更好的应对国际贸易中的知识规则提供对策。</w:t>
      </w:r>
    </w:p>
    <w:p/>
    <w:p>
      <w:r>
        <w:t>本书出售、求购地址：https://www.jiaokey.com/book/detail/14969971.html</w:t>
      </w:r>
    </w:p>
    <w:p>
      <w:r>
        <w:t>更多国际经济法图书推荐：https://www.jiaokey.com</w:t>
      </w:r>
    </w:p>
    <w:p>
      <w:r>
        <w:t>丛立先 其他作品：https://www.jiaokey.com/tag/丛立先.html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关键词搜索：https://www.jiaokey.com/tag/知识产权-贸易法-研究.html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