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最新公司企业法律政策全书  第6版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最新公司企业法律政策全书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9787521614411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公司法-汇编-中国-公司法-汇编-中国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最新法律政策全书系列”选取热点法律问题，全面准确收录相关的法律、行政法规、部门规章、司法解释以及中央和地方的政策性文件，并进行合理分类，是广大公众及相关实务人士查阅、解决有关法律问题必不可少的参考书。</w:t>
      </w:r>
    </w:p>
    <w:p/>
    <w:p>
      <w:r>
        <w:t>本书出售、求购地址：https://www.jiaokey.com/book/detail/14968488.html</w:t>
      </w:r>
    </w:p>
    <w:p>
      <w:r>
        <w:t>更多经济法图书推荐：https://www.jiaokey.com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关键词搜索：https://www.jiaokey.com/tag/公司法-汇编-中国-公司法-汇编-中国.html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