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花镜</w:t>
      </w:r>
    </w:p>
    <w:p>
      <w:r>
        <w:rPr>
          <w:rFonts w:ascii="宋体" w:hAnsi="宋体" w:eastAsia="宋体"/>
          <w:sz w:val="24"/>
        </w:rPr>
        <w:t>（清）陈淏著；伊钦恒校注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（清）陈淏著；伊钦恒校注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978-7-5594-5367-9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观赏园艺-中国-清代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花镜》是中国清代主要介绍花卉植物的专著。原分六卷，这次校注中，将原分别列入花木类、藤蔓类和花草类的各种果树抽出，单列一卷，共七卷（含附录）。卷之一“花历新裁”中，除“占验”和“占候”外，“授时”部分，共分成十项，主要列出各种观赏植物栽培的...</w:t>
      </w:r>
    </w:p>
    <w:p/>
    <w:p>
      <w:r>
        <w:t>本书出售、求购地址：https://www.jiaokey.com/book/detail/14968417.html</w:t>
      </w:r>
    </w:p>
    <w:p>
      <w:r>
        <w:t>更多相关图书推荐：https://www.jiaokey.com</w:t>
      </w:r>
    </w:p>
    <w:p>
      <w:r>
        <w:t>（清）陈淏著；伊钦恒校注 其他作品：https://www.jiaokey.com/tag/（清）陈淏著；伊钦恒校注.html</w:t>
      </w:r>
    </w:p>
    <w:p>
      <w:r>
        <w:t>关键词搜索：https://www.jiaokey.com/tag/观赏园艺-中国-清代.html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