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了不起的密码</w:t>
      </w:r>
    </w:p>
    <w:p>
      <w:r>
        <w:rPr>
          <w:rFonts w:ascii="宋体" w:hAnsi="宋体" w:eastAsia="宋体"/>
          <w:sz w:val="24"/>
        </w:rPr>
        <w:t>（英）马克·弗拉里著；周自恒译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了不起的密码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（英）马克·弗拉里著；周自恒译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978-7-5710-0911-3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科学知识-少儿读物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英国物理学家马克·弗拉里的密码学著作，书中以时间线来叙述，介绍了五六千年前至今62种有代表性的密码，如大家比较熟悉的莫尔斯密码，至今尚未破译的充满神秘色彩的费斯托斯圆盘，以及现在我们可能没有意识到的无线网络密码等。书中除了介绍密码的来历，还介绍了密码的使用和破译方法，历目前的密码破译大师，以及密码在军事等领域的重要用途。想要了解神秘的密码世界，这是一本理想的入门读物。</w:t>
      </w:r>
    </w:p>
    <w:p/>
    <w:p>
      <w:r>
        <w:t>本书出售、求购地址：https://www.jiaokey.com/book/detail/14968399.html</w:t>
      </w:r>
    </w:p>
    <w:p>
      <w:r>
        <w:t>更多相关图书推荐：https://www.jiaokey.com</w:t>
      </w:r>
    </w:p>
    <w:p>
      <w:r>
        <w:t>（英）马克·弗拉里著；周自恒译 其他作品：https://www.jiaokey.com/tag/（英）马克·弗拉里著；周自恒译.html</w:t>
      </w:r>
    </w:p>
    <w:p>
      <w:r>
        <w:t>关键词搜索：https://www.jiaokey.com/tag/科学知识-少儿读物.html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