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冲压加工技能培训与操作实践</w:t>
      </w:r>
    </w:p>
    <w:p>
      <w:r>
        <w:rPr>
          <w:rFonts w:ascii="宋体" w:hAnsi="宋体" w:eastAsia="宋体"/>
          <w:sz w:val="24"/>
        </w:rPr>
        <w:t>彭建声编著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冲压加工技能培训与操作实践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978-7-111-65709-5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冲压-生产工艺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专为冲压加工企业生产一线技术工人编写，是有关冲压基础理论知识及操作技能训练的专业培训用书。书中详细介绍了冲压加工类型及内容、冲压共职能范围、冲压工必备基础理论知识和专业操作技能、冲压用原材料性能及剪切方法、冲压用压力设备的选用及维护、冲...</w:t>
      </w:r>
    </w:p>
    <w:p/>
    <w:p>
      <w:r>
        <w:t>本书出售、求购地址：https://www.jiaokey.com/book/detail/14968096.html</w:t>
      </w:r>
    </w:p>
    <w:p>
      <w:r>
        <w:t>更多相关图书推荐：https://www.jiaokey.com</w:t>
      </w:r>
    </w:p>
    <w:p>
      <w:r>
        <w:t>彭建声编著 其他作品：https://www.jiaokey.com/tag/彭建声编著.html</w:t>
      </w:r>
    </w:p>
    <w:p>
      <w:r>
        <w:t>关键词搜索：https://www.jiaokey.com/tag/冲压-生产工艺.html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