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镇江小史</w:t>
      </w:r>
    </w:p>
    <w:p>
      <w:r>
        <w:rPr>
          <w:rFonts w:ascii="宋体" w:hAnsi="宋体" w:eastAsia="宋体"/>
          <w:sz w:val="24"/>
        </w:rPr>
        <w:t>徐徐著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镇江小史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978-7-5684-1320-6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镇江-地方史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镇江是吴文化的发祥地、东吴和刘宋基业的开创地，是南北要冲，东西通衢，使镇江文化形成了开放包容的特质……本书包括“远古至汉代”“魏晋南北朝”“隋唐”“宋代”“元明”“清代”“中华民国”等数个部分，每个部分囊括了相关历史时期的重要事件、经济文化等内容。</w:t>
      </w:r>
    </w:p>
    <w:p/>
    <w:p>
      <w:r>
        <w:t>本书出售、求购地址：https://www.jiaokey.com/book/detail/14967755.html</w:t>
      </w:r>
    </w:p>
    <w:p>
      <w:r>
        <w:t>更多相关图书推荐：https://www.jiaokey.com</w:t>
      </w:r>
    </w:p>
    <w:p>
      <w:r>
        <w:t>徐徐著 其他作品：https://www.jiaokey.com/tag/徐徐著.html</w:t>
      </w:r>
    </w:p>
    <w:p>
      <w:r>
        <w:t>关键词搜索：https://www.jiaokey.com/tag/镇江-地方史.html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