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从零开始玩钩针 最详尽的小物件编织教科书</w:t>
      </w:r>
    </w:p>
    <w:p>
      <w:r>
        <w:rPr>
          <w:rFonts w:ascii="宋体" w:hAnsi="宋体" w:eastAsia="宋体"/>
          <w:sz w:val="24"/>
        </w:rPr>
        <w:t>日本宝库社编著；甄东梅译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从零开始玩钩针 最详尽的小物件编织教科书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日本宝库社编著；甄东梅译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978-7-5725-0171-5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钩针-编织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宝库编织系列入门教科书，主要介绍了从零开始玩钩针时，涉及的各种和钩针、毛线、针法、手缝针等相关的知识，基本涵盖了从起针、编织，到作品完成后的缝合、熨烫、定型的所有知识。全书内容详细、图文并茂，从钩针和线的选择、持针方法、起针方法，锁针...</w:t>
      </w:r>
    </w:p>
    <w:p/>
    <w:p>
      <w:r>
        <w:t>本书出售、求购地址：https://www.jiaokey.com/book/detail/14967750.html</w:t>
      </w:r>
    </w:p>
    <w:p>
      <w:r>
        <w:t>更多相关图书推荐：https://www.jiaokey.com</w:t>
      </w:r>
    </w:p>
    <w:p>
      <w:r>
        <w:t>日本宝库社编著；甄东梅译 其他作品：https://www.jiaokey.com/tag/日本宝库社编著；甄东梅译.html</w:t>
      </w:r>
    </w:p>
    <w:p>
      <w:r>
        <w:t>关键词搜索：https://www.jiaokey.com/tag/钩针-编织.html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