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钓人的孩子  青少年读本之汪曾祺小说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钓人的孩子  青少年读本之汪曾祺小说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本书出售、求购地址：https://www.jiaokey.com/book/detail/14967740.html</w:t>
      </w:r>
    </w:p>
    <w:p>
      <w:r>
        <w:t>更多相关图书推荐：https://www.jiaokey.com</w:t>
      </w:r>
    </w:p>
    <w:p>
      <w:r>
        <w:t>汪曾祺 其他作品：https://www.jiaokey.com/tag/汪曾祺.html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