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复杂血管病变多学科诊疗实践</w:t>
      </w:r>
    </w:p>
    <w:p>
      <w:r>
        <w:rPr>
          <w:rFonts w:ascii="宋体" w:hAnsi="宋体" w:eastAsia="宋体"/>
          <w:sz w:val="24"/>
        </w:rPr>
        <w:t>曲乐丰，郑月宏，黄建华主编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复杂血管病变多学科诊疗实践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曲乐丰，郑月宏，黄建华主编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978-7-5433-4060-2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血管疾病-诊疗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复杂血管病变多学科诊疗实践》全书共12篇，包含69个病例，其中第1-11篇论述了动脉病变，第12篇论述了静脉病变。该书以病例集为主要形式，突出了多学科诊疗的重要作用，结合国内外最新诊疗进展，重点介绍了疾病难点、方案制订、器材选择、手术技巧及围术期处理，不但秉承了现代国际医疗领域广为推崇的领先技术，还体现了多方面的理念革新和技术创新，可供各年资从事血管系统疾病诊疗的医师参考阅读。</w:t>
      </w:r>
    </w:p>
    <w:p/>
    <w:p>
      <w:r>
        <w:t>本书出售、求购地址：https://www.jiaokey.com/book/detail/14967592.html</w:t>
      </w:r>
    </w:p>
    <w:p>
      <w:r>
        <w:t>更多相关图书推荐：https://www.jiaokey.com</w:t>
      </w:r>
    </w:p>
    <w:p>
      <w:r>
        <w:t>曲乐丰，郑月宏，黄建华主编 其他作品：https://www.jiaokey.com/tag/曲乐丰，郑月宏，黄建华主编.html</w:t>
      </w:r>
    </w:p>
    <w:p>
      <w:r>
        <w:t>关键词搜索：https://www.jiaokey.com/tag/血管疾病-诊疗.html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