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生命的反转 急重症科医生手记</w:t>
      </w:r>
    </w:p>
    <w:p>
      <w:r>
        <w:rPr>
          <w:rFonts w:ascii="宋体" w:hAnsi="宋体" w:eastAsia="宋体"/>
          <w:sz w:val="24"/>
        </w:rPr>
        <w:t>李文丰著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生命的反转 急重症科医生手记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978-7-5576-8945-2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急性病-诊疗-险症-诊疗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故事形式，讲述病人在治疗过程中出现的种种疑难症状，以及医生如何像侦探一样，从疑惑不解到抽丝剥茧，综合种种原因，ZUI终得出确诊结果与背后逻辑。对确诊过程中关键症状的发现、紧急状态下的医疗处置及其如何改变了医生的医学认知，或改变了患者的人生命运，进行了细致而发人深省的描写。</w:t>
      </w:r>
    </w:p>
    <w:p/>
    <w:p>
      <w:r>
        <w:t>本书出售、求购地址：https://www.jiaokey.com/book/detail/14967585.html</w:t>
      </w:r>
    </w:p>
    <w:p>
      <w:r>
        <w:t>更多相关图书推荐：https://www.jiaokey.com</w:t>
      </w:r>
    </w:p>
    <w:p>
      <w:r>
        <w:t>李文丰著 其他作品：https://www.jiaokey.com/tag/李文丰著.html</w:t>
      </w:r>
    </w:p>
    <w:p>
      <w:r>
        <w:t>关键词搜索：https://www.jiaokey.com/tag/急性病-诊疗-险症-诊疗.html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