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跟焦虑说再见  第3版</w:t>
      </w:r>
    </w:p>
    <w:p>
      <w:r>
        <w:rPr>
          <w:rFonts w:ascii="宋体" w:hAnsi="宋体" w:eastAsia="宋体"/>
          <w:sz w:val="24"/>
        </w:rPr>
        <w:t>龚光军编；高雪梅，李红总主编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跟焦虑说再见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龚光军编；高雪梅，李红总主编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青少年-心理健康-健康教育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本书出售、求购地址：https://www.jiaokey.com/book/detail/14967478.html</w:t>
      </w:r>
    </w:p>
    <w:p>
      <w:r>
        <w:t>更多相关图书推荐：https://www.jiaokey.com</w:t>
      </w:r>
    </w:p>
    <w:p>
      <w:r>
        <w:t>龚光军编；高雪梅，李红总主编 其他作品：https://www.jiaokey.com/tag/龚光军编；高雪梅，李红总主编.html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关键词搜索：https://www.jiaokey.com/tag/青少年-心理健康-健康教育.html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