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城市治理案例分析</w:t>
      </w:r>
    </w:p>
    <w:p>
      <w:r>
        <w:rPr>
          <w:rFonts w:ascii="宋体" w:hAnsi="宋体" w:eastAsia="宋体"/>
          <w:sz w:val="24"/>
        </w:rPr>
        <w:t>颜海娜,于刚强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颜海娜,于刚强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9787568017268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城市经济管理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汲取了公共管理案例教学和城市治理研究最新成果，依据多年的案例教学与研究实践编撰而成。全书共分为“案例编写与分析”、“案例实验与操作”和“案例大赛与总结”三部分。其中“案例编写与分析”篇共5章，分别从理论层面阐述了案例的选择、搜集与整理、编写、分析等;“案例实验与操作”篇以案例分析理论为指导，选取了近两年在案例分析大赛上4个获奖的城市治理案例作为实验实训教学范本;“案例大赛与总结”篇总结了城市治理案例分析中值得推广学习的经验，指出常见的问题并提出有效的解决方案。本书将理论运用于实践，并在实践中提炼经验，力图为高校相关专业师生在掌握理论知识的基础上提供实战帮助。</w:t>
      </w:r>
    </w:p>
    <w:p/>
    <w:p>
      <w:r>
        <w:t>本书出售、求购地址：https://www.jiaokey.com/book/detail/14967338.html</w:t>
      </w:r>
    </w:p>
    <w:p>
      <w:r>
        <w:t>更多城市经济管理图书推荐：https://www.jiaokey.com</w:t>
      </w:r>
    </w:p>
    <w:p>
      <w:r>
        <w:t>颜海娜,于刚强 其他作品：https://www.jiaokey.com/tag/颜海娜,于刚强.html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