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少年歌行 3</w:t>
      </w:r>
    </w:p>
    <w:p>
      <w:r>
        <w:rPr>
          <w:rFonts w:ascii="宋体" w:hAnsi="宋体" w:eastAsia="宋体"/>
          <w:sz w:val="24"/>
        </w:rPr>
        <w:t>周木楠著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少年歌行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周木楠著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978-7-5594-3197-4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接着上一部的故事，为了医治受伤的萧瑟和叶若依，也为了寻找百里东君，雷无桀一行人踏上了去往海外神秘小岛的船去求医。在船上结识了北离首富谢家的家主，然而这艘船有着不……</w:t>
      </w:r>
    </w:p>
    <w:p/>
    <w:p>
      <w:r>
        <w:t>本书出售、求购地址：https://www.jiaokey.com/book/detail/14967326.html</w:t>
      </w:r>
    </w:p>
    <w:p>
      <w:r>
        <w:t>更多相关图书推荐：https://www.jiaokey.com</w:t>
      </w:r>
    </w:p>
    <w:p>
      <w:r>
        <w:t>周木楠著 其他作品：https://www.jiaokey.com/tag/周木楠著.html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