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激情经济 如何把热爱变成生意</w:t>
      </w:r>
    </w:p>
    <w:p>
      <w:r>
        <w:rPr>
          <w:rFonts w:ascii="宋体" w:hAnsi="宋体" w:eastAsia="宋体"/>
          <w:sz w:val="24"/>
        </w:rPr>
        <w:t>（美）亚当·戴维森著；柴颖译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激情经济 如何把热爱变成生意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（美）亚当·戴维森著；柴颖译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978-7-5496-3469-9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新经济-文集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亚当·戴维森认为，21世纪的科技与经济模式给人们提供了新的赚钱机会，最重要的是人们有着前所未有的机会把兴趣与事业结合在一起。作者透过精彩的真实案例与最新的学术研究告诉读者，以量制胜的规模经济已让位给客制化、利基化的激情经济。作者指出...</w:t>
      </w:r>
    </w:p>
    <w:p/>
    <w:p>
      <w:r>
        <w:t>本书出售、求购地址：https://www.jiaokey.com/book/detail/14967269.html</w:t>
      </w:r>
    </w:p>
    <w:p>
      <w:r>
        <w:t>更多相关图书推荐：https://www.jiaokey.com</w:t>
      </w:r>
    </w:p>
    <w:p>
      <w:r>
        <w:t>（美）亚当·戴维森著；柴颖译 其他作品：https://www.jiaokey.com/tag/（美）亚当·戴维森著；柴颖译.html</w:t>
      </w:r>
    </w:p>
    <w:p>
      <w:r>
        <w:t>关键词搜索：https://www.jiaokey.com/tag/新经济-文集.html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