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水下爆破</w:t>
      </w:r>
    </w:p>
    <w:p>
      <w:r>
        <w:rPr>
          <w:rFonts w:ascii="宋体" w:hAnsi="宋体" w:eastAsia="宋体"/>
          <w:sz w:val="24"/>
        </w:rPr>
        <w:t>詹发民，姜涛，黄雪峰主编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水下爆破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詹发民，姜涛，黄雪峰主编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978-7-5706-1251-2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水下爆破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本关于水下爆破的学术专著，首先叙述了爆炸和炸药基本理论、火工品知识、水下爆破网路与起爆方法等，在此基础上又对水下爆破理论基础、水下土岩爆破、水中建筑物爆破、水中爆炸物处理以及水下爆破安全技术等做了比较详尽的论述，较好地解决了与其他爆...</w:t>
      </w:r>
    </w:p>
    <w:p/>
    <w:p>
      <w:r>
        <w:t>本书出售、求购地址：https://www.jiaokey.com/book/detail/14966973.html</w:t>
      </w:r>
    </w:p>
    <w:p>
      <w:r>
        <w:t>更多相关图书推荐：https://www.jiaokey.com</w:t>
      </w:r>
    </w:p>
    <w:p>
      <w:r>
        <w:t>詹发民，姜涛，黄雪峰主编 其他作品：https://www.jiaokey.com/tag/詹发民，姜涛，黄雪峰主编.html</w:t>
      </w:r>
    </w:p>
    <w:p>
      <w:r>
        <w:t>关键词搜索：https://www.jiaokey.com/tag/水下爆破.html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